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368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86085292/7539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4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385549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86085292/7539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ОР ППСП МОМВД России «Ханты-Мансийский» </w:t>
      </w:r>
      <w:r>
        <w:rPr>
          <w:rStyle w:val="cat-FIOgrp-15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4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3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3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6rplc-39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4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7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3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Timegrp-20rplc-40">
    <w:name w:val="cat-Time grp-20 rplc-40"/>
    <w:basedOn w:val="DefaultParagraphFont"/>
  </w:style>
  <w:style w:type="character" w:customStyle="1" w:styleId="cat-Dategrp-11rplc-41">
    <w:name w:val="cat-Date grp-11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